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药品管理行政处罚若干问题释疑</w:t>
      </w:r>
    </w:p>
    <w:p>
      <w:r>
        <w:rPr>
          <w:rFonts w:ascii="宋体" w:hAnsi="宋体" w:eastAsia="宋体"/>
          <w:sz w:val="24"/>
        </w:rPr>
        <w:t>金永熙著（永嘉县药品监督管理局）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药品管理行政处罚若干问题释疑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金永熙著（永嘉县药品监督管理局）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本书出售、求购地址：https://www.jiaokey.com/book/detail/11288887.html</w:t>
      </w:r>
    </w:p>
    <w:p>
      <w:r>
        <w:t>更多相关图书推荐：https://www.jiaokey.com</w:t>
      </w:r>
    </w:p>
    <w:p>
      <w:r>
        <w:t>金永熙著（永嘉县药品监督管理局） 其他作品：https://www.jiaokey.com/tag/金永熙著（永嘉县药品监督管理局）.html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关键词搜索：https://www.jiaokey.com/tag/药品管理行政处罚若干问题释疑.html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