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医药  卫生  劳动保护卷  4  第3版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医药  卫生  劳动保护卷  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本书出售、求购地址：https://www.jiaokey.com/book/detail/11288804.html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医药  卫生  劳动保护卷  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