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弧齿锥齿轮接触区理论与切削过程仿真</w:t>
      </w:r>
    </w:p>
    <w:p>
      <w:r>
        <w:rPr>
          <w:rFonts w:ascii="宋体" w:hAnsi="宋体" w:eastAsia="宋体"/>
          <w:sz w:val="24"/>
        </w:rPr>
        <w:t>王裕清，武良臣等著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弧齿锥齿轮接触区理论与切削过程仿真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王裕清，武良臣等著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弧齿锥齿轮(学科: 金属切削 学科: 仿真) 弧齿锥齿轮 金属切削 仿真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本书出售、求购地址：https://www.jiaokey.com/book/detail/11288767.html</w:t>
      </w:r>
    </w:p>
    <w:p>
      <w:r>
        <w:t>更多相关图书推荐：https://www.jiaokey.com</w:t>
      </w:r>
    </w:p>
    <w:p>
      <w:r>
        <w:t>王裕清，武良臣等著 其他作品：https://www.jiaokey.com/tag/王裕清，武良臣等著.html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关键词搜索：https://www.jiaokey.com/tag/弧齿锥齿轮(学科: 金属切削 学科: 仿真) 弧齿锥齿轮 金属切削 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