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浙大·第3版  全程辅导  下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浙大·第3版  全程辅导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本书出售、求购地址：https://www.jiaokey.com/book/detail/11288748.html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关键词搜索：https://www.jiaokey.com/tag/材料力学  浙大·第3版  全程辅导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