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毛泽东的思想</w:t>
      </w:r>
    </w:p>
    <w:p>
      <w:r>
        <w:rPr>
          <w:rFonts w:ascii="宋体" w:hAnsi="宋体" w:eastAsia="宋体"/>
          <w:sz w:val="24"/>
        </w:rPr>
        <w:t>（美）斯图尔特·施拉姆著；中共中央文献研究室《国外研究毛泽东思想资料选辑》编辑组编译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（美）斯图尔特·施拉姆著；中共中央文献研究室《国外研究毛泽东思想资料选辑》编辑组编译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本书出售、求购地址：https://www.jiaokey.com/book/detail/11288725.html</w:t>
      </w:r>
    </w:p>
    <w:p>
      <w:r>
        <w:t>更多相关图书推荐：https://www.jiaokey.com</w:t>
      </w:r>
    </w:p>
    <w:p>
      <w:r>
        <w:t>（美）斯图尔特·施拉姆著；中共中央文献研究室《国外研究毛泽东思想资料选辑》编辑组编译 其他作品：https://www.jiaokey.com/tag/（美）斯图尔特·施拉姆著；中共中央文献研究室《国外研究毛泽东思想资料选辑》编辑组编译.html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