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江苏智力开发与经济发展</w:t>
      </w:r>
    </w:p>
    <w:p>
      <w:r>
        <w:rPr>
          <w:rFonts w:ascii="宋体" w:hAnsi="宋体" w:eastAsia="宋体"/>
          <w:sz w:val="24"/>
        </w:rPr>
        <w:t>昌瑞林，郭庚才，顾军，朱钧侃主编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江苏智力开发与经济发展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昌瑞林，郭庚才，顾军，朱钧侃主编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本书出售、求购地址：https://www.jiaokey.com/book/detail/11288670.html</w:t>
      </w:r>
    </w:p>
    <w:p>
      <w:r>
        <w:t>更多相关图书推荐：https://www.jiaokey.com</w:t>
      </w:r>
    </w:p>
    <w:p>
      <w:r>
        <w:t>昌瑞林，郭庚才，顾军，朱钧侃主编 其他作品：https://www.jiaokey.com/tag/昌瑞林，郭庚才，顾军，朱钧侃主编.html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关键词搜索：https://www.jiaokey.com/tag/江苏智力开发与经济发展.html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