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财经类  模拟试卷</w:t>
      </w:r>
    </w:p>
    <w:p>
      <w:r>
        <w:rPr>
          <w:rFonts w:ascii="宋体" w:hAnsi="宋体" w:eastAsia="宋体"/>
          <w:sz w:val="24"/>
        </w:rPr>
        <w:t>潘静成，宋彪编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财经类  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潘静成，宋彪编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本书出售、求购地址：https://www.jiaokey.com/book/detail/11288641.html</w:t>
      </w:r>
    </w:p>
    <w:p>
      <w:r>
        <w:t>更多相关图书推荐：https://www.jiaokey.com</w:t>
      </w:r>
    </w:p>
    <w:p>
      <w:r>
        <w:t>潘静成，宋彪编 其他作品：https://www.jiaokey.com/tag/潘静成，宋彪编.html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关键词搜索：https://www.jiaokey.com/tag/经济法概论  财经类  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