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作者：教育部社会科学研究与思想政治工作司组编；张静如，齐卫平主编；齐卫平，黄国雄，王树荫，费迅参编</w:t>
      </w:r>
    </w:p>
    <w:p>
      <w:r>
        <w:t>出版社：北京：高等教育出版社</w:t>
      </w:r>
    </w:p>
    <w:p>
      <w:r>
        <w:t>出版日期：2001.04</w:t>
      </w:r>
    </w:p>
    <w:p>
      <w:r>
        <w:t>总页数：182</w:t>
      </w:r>
    </w:p>
    <w:p>
      <w:r>
        <w:t>更多请访问教客网: www.jiaokey.com</w:t>
      </w:r>
    </w:p>
    <w:p>
      <w:r>
        <w:t>毛泽东思想概论 评论地址：https://www.jiaokey.com/book/detail/11288598.html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