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书名：统计学原理例题分析</w:t>
      </w:r>
    </w:p>
    <w:p>
      <w:r>
        <w:t>作者：杨曾武等编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总页数：62</w:t>
      </w:r>
    </w:p>
    <w:p>
      <w:r>
        <w:t>更多请访问教客网: www.jiaokey.com</w:t>
      </w:r>
    </w:p>
    <w:p>
      <w:r>
        <w:t>统计学原理例题分析 评论地址：https://www.jiaokey.com/book/detail/11288596.html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