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书名：蒙古族传统美德</w:t>
      </w:r>
    </w:p>
    <w:p>
      <w:r>
        <w:t>作者：&lt;font color=Red&gt;朋&lt;/font&gt;·乌恩主编</w:t>
      </w:r>
    </w:p>
    <w:p>
      <w:r>
        <w:t>出版社：呼和浩特:远方出版社,2002.10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蒙古族传统美德 评论地址：https://www.jiaokey.com/book/detail/11288585.html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