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读懂人生  一部关于成长的人生启迪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读懂人生  一部关于成长的人生启迪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本书出售、求购地址：https://www.jiaokey.com/book/detail/11288572.html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关键词搜索：https://www.jiaokey.com/tag/读懂人生  一部关于成长的人生启迪.html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