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人际高手  如何正确运用人际交往的艺术</w:t>
      </w:r>
    </w:p>
    <w:p>
      <w:r>
        <w:rPr>
          <w:rFonts w:ascii="宋体" w:hAnsi="宋体" w:eastAsia="宋体"/>
          <w:sz w:val="24"/>
        </w:rPr>
        <w:t>漆浩主编；丁磊编著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人际高手  如何正确运用人际交往的艺术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漆浩主编；丁磊编著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本书出售、求购地址：https://www.jiaokey.com/book/detail/11288565.html</w:t>
      </w:r>
    </w:p>
    <w:p>
      <w:r>
        <w:t>更多相关图书推荐：https://www.jiaokey.com</w:t>
      </w:r>
    </w:p>
    <w:p>
      <w:r>
        <w:t>漆浩主编；丁磊编著 其他作品：https://www.jiaokey.com/tag/漆浩主编；丁磊编著.html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关键词搜索：https://www.jiaokey.com/tag/人际高手  如何正确运用人际交往的艺术.html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