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书名：儒教问题争论集</w:t>
      </w:r>
    </w:p>
    <w:p>
      <w:r>
        <w:t>作者：任继愈主编</w:t>
      </w:r>
    </w:p>
    <w:p>
      <w:r>
        <w:t>出版社：北京:宗教文化出版社,2000.11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儒教问题争论集 评论地址：https://www.jiaokey.com/book/detail/11288553.html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