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重新想象  混乱时代里的卓越商业</w:t>
      </w:r>
    </w:p>
    <w:p>
      <w:r>
        <w:rPr>
          <w:rFonts w:ascii="宋体" w:hAnsi="宋体" w:eastAsia="宋体"/>
          <w:sz w:val="24"/>
        </w:rPr>
        <w:t>汤姆·彼得斯著；向妮，郭新利译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重新想象  混乱时代里的卓越商业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汤姆·彼得斯著；向妮，郭新利译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本书出售、求购地址：https://www.jiaokey.com/book/detail/11288536.html</w:t>
      </w:r>
    </w:p>
    <w:p>
      <w:r>
        <w:t>更多相关图书推荐：https://www.jiaokey.com</w:t>
      </w:r>
    </w:p>
    <w:p>
      <w:r>
        <w:t>汤姆·彼得斯著；向妮，郭新利译 其他作品：https://www.jiaokey.com/tag/汤姆·彼得斯著；向妮，郭新利译.html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关键词搜索：https://www.jiaokey.com/tag/重新想象  混乱时代里的卓越商业.html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