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市场战略  如何创造并赢得市场</w:t>
      </w:r>
    </w:p>
    <w:p>
      <w:r>
        <w:rPr>
          <w:rFonts w:ascii="宋体" w:hAnsi="宋体" w:eastAsia="宋体"/>
          <w:sz w:val="24"/>
        </w:rPr>
        <w:t>（美）丹尼尔·F.斯巴尔伯（Daniel F.Spulber）著；周洁如译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市场战略  如何创造并赢得市场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（美）丹尼尔·F.斯巴尔伯（Daniel F.Spulber）著；周洁如译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本书出售、求购地址：https://www.jiaokey.com/book/detail/11288500.html</w:t>
      </w:r>
    </w:p>
    <w:p>
      <w:r>
        <w:t>更多相关图书推荐：https://www.jiaokey.com</w:t>
      </w:r>
    </w:p>
    <w:p>
      <w:r>
        <w:t>（美）丹尼尔·F.斯巴尔伯（Daniel F.Spulber）著；周洁如译 其他作品：https://www.jiaokey.com/tag/（美）丹尼尔·F.斯巴尔伯（Daniel F.Spulber）著；周洁如译.html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关键词搜索：https://www.jiaokey.com/tag/市场战略  如何创造并赢得市场.html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