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水上交通事故调查处理相关法律、法规选编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水上交通事故调查处理相关法律、法规选编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本书出售、求购地址：https://www.jiaokey.com/book/detail/11288499.html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关键词搜索：https://www.jiaokey.com/tag/水上交通事故调查处理相关法律、法规选编.html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