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在毛主席那里作客</w:t>
      </w:r>
    </w:p>
    <w:p>
      <w:r>
        <w:rPr>
          <w:rFonts w:ascii="宋体" w:hAnsi="宋体" w:eastAsia="宋体"/>
          <w:sz w:val="24"/>
        </w:rPr>
        <w:t>臧克家著；郑苏伊编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在毛主席那里作客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臧克家著；郑苏伊编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 毛泽东文艺思想(学科: 学习体会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本书出售、求购地址：https://www.jiaokey.com/book/detail/11288463.html</w:t>
      </w:r>
    </w:p>
    <w:p>
      <w:r>
        <w:t>更多相关图书推荐：https://www.jiaokey.com</w:t>
      </w:r>
    </w:p>
    <w:p>
      <w:r>
        <w:t>臧克家著；郑苏伊编 其他作品：https://www.jiaokey.com/tag/臧克家著；郑苏伊编.html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关键词搜索：https://www.jiaokey.com/tag/文学(学科: 作品 地点: 中国 年代: 现代 学科: 选集) 毛泽东文艺思想(学科: 学习体会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