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真与美  蒋孔阳美学随笔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真与美  蒋孔阳美学随笔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本书出售、求购地址：https://www.jiaokey.com/book/detail/11288458.html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关键词搜索：https://www.jiaokey.com/tag/真与美  蒋孔阳美学随笔.html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