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书名：穷爸爸  富儿子  关于致富的78条建议</w:t>
      </w:r>
    </w:p>
    <w:p>
      <w:r>
        <w:t>作者：蔡建文编著</w:t>
      </w:r>
    </w:p>
    <w:p>
      <w:r>
        <w:t>出版社：广州:广东经济出版社,2001.06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穷爸爸  富儿子  关于致富的78条建议 评论地址：https://www.jiaokey.com/book/detail/11288453.html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