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沟通高手  掌握与人打交道的绝妙方法</w:t>
      </w:r>
    </w:p>
    <w:p>
      <w:r>
        <w:rPr>
          <w:rFonts w:ascii="宋体" w:hAnsi="宋体" w:eastAsia="宋体"/>
          <w:sz w:val="24"/>
        </w:rPr>
        <w:t>漆浩主编；吕雁编著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沟通高手  掌握与人打交道的绝妙方法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漆浩主编；吕雁编著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本书出售、求购地址：https://www.jiaokey.com/book/detail/11288448.html</w:t>
      </w:r>
    </w:p>
    <w:p>
      <w:r>
        <w:t>更多相关图书推荐：https://www.jiaokey.com</w:t>
      </w:r>
    </w:p>
    <w:p>
      <w:r>
        <w:t>漆浩主编；吕雁编著 其他作品：https://www.jiaokey.com/tag/漆浩主编；吕雁编著.html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关键词搜索：https://www.jiaokey.com/tag/沟通高手  掌握与人打交道的绝妙方法.html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