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书名：辩证唯物主义人生哲学</w:t>
      </w:r>
    </w:p>
    <w:p>
      <w:r>
        <w:t>作者：徐诚，左言东著</w:t>
      </w:r>
    </w:p>
    <w:p>
      <w:r>
        <w:t>出版社：北京：北京出版社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辩证唯物主义人生哲学 评论地址：https://www.jiaokey.com/book/detail/11288445.html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