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财务主管岗位任职资格与工作绩效测评</w:t>
      </w:r>
    </w:p>
    <w:p>
      <w:r>
        <w:rPr>
          <w:rFonts w:ascii="宋体" w:hAnsi="宋体" w:eastAsia="宋体"/>
          <w:sz w:val="24"/>
        </w:rPr>
        <w:t>南兆旭，滕宝红编著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财务主管岗位任职资格与工作绩效测评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南兆旭，滕宝红编著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本书出售、求购地址：https://www.jiaokey.com/book/detail/11288443.html</w:t>
      </w:r>
    </w:p>
    <w:p>
      <w:r>
        <w:t>更多相关图书推荐：https://www.jiaokey.com</w:t>
      </w:r>
    </w:p>
    <w:p>
      <w:r>
        <w:t>南兆旭，滕宝红编著 其他作品：https://www.jiaokey.com/tag/南兆旭，滕宝红编著.html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关键词搜索：https://www.jiaokey.com/tag/财务主管岗位任职资格与工作绩效测评.html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