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形而上学的巴比伦塔  论语言的空间与自我的限度</w:t>
      </w:r>
    </w:p>
    <w:p>
      <w:r>
        <w:rPr>
          <w:rFonts w:ascii="宋体" w:hAnsi="宋体" w:eastAsia="宋体"/>
          <w:sz w:val="24"/>
        </w:rPr>
        <w:t>张志扬，陈家琪著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形而上学的巴比伦塔  论语言的空间与自我的限度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张志扬，陈家琪著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本书出售、求购地址：https://www.jiaokey.com/book/detail/11288415.html</w:t>
      </w:r>
    </w:p>
    <w:p>
      <w:r>
        <w:t>更多相关图书推荐：https://www.jiaokey.com</w:t>
      </w:r>
    </w:p>
    <w:p>
      <w:r>
        <w:t>张志扬，陈家琪著 其他作品：https://www.jiaokey.com/tag/张志扬，陈家琪著.html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关键词搜索：https://www.jiaokey.com/tag/形而上学的巴比伦塔  论语言的空间与自我的限度.html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