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最新大学英语同步水平练习册  4级</w:t>
      </w:r>
    </w:p>
    <w:p>
      <w:r>
        <w:rPr>
          <w:rFonts w:ascii="宋体" w:hAnsi="宋体" w:eastAsia="宋体"/>
          <w:sz w:val="24"/>
        </w:rPr>
        <w:t>李慧明，俞楠总主编；骆河芊主编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8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最新大学英语同步水平练习册  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李慧明，俞楠总主编；骆河芊主编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习题)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本书出售、求购地址：https://www.jiaokey.com/book/detail/11288401.html</w:t>
      </w:r>
    </w:p>
    <w:p>
      <w:r>
        <w:t>更多相关图书推荐：https://www.jiaokey.com</w:t>
      </w:r>
    </w:p>
    <w:p>
      <w:r>
        <w:t>李慧明，俞楠总主编；骆河芊主编 其他作品：https://www.jiaokey.com/tag/李慧明，俞楠总主编；骆河芊主编.html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关键词搜索：https://www.jiaokey.com/tag/英语(学科: 高等学校 学科: 习题)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