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革命性经验：天生领导人的108项技能</w:t>
      </w:r>
    </w:p>
    <w:p>
      <w:r>
        <w:rPr>
          <w:rFonts w:ascii="宋体" w:hAnsi="宋体" w:eastAsia="宋体"/>
          <w:sz w:val="24"/>
        </w:rPr>
        <w:t>（美）沃伦·布兰克（Warren Blank）著；袁履庄，赖月珍译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革命性经验：天生领导人的108项技能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（美）沃伦·布兰克（Warren Blank）著；袁履庄，赖月珍译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本书出售、求购地址：https://www.jiaokey.com/book/detail/11288334.html</w:t>
      </w:r>
    </w:p>
    <w:p>
      <w:r>
        <w:t>更多相关图书推荐：https://www.jiaokey.com</w:t>
      </w:r>
    </w:p>
    <w:p>
      <w:r>
        <w:t>（美）沃伦·布兰克（Warren Blank）著；袁履庄，赖月珍译 其他作品：https://www.jiaokey.com/tag/（美）沃伦·布兰克（Warren Blank）著；袁履庄，赖月珍译.html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关键词搜索：https://www.jiaokey.com/tag/革命性经验：天生领导人的108项技能.html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