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作者：湖北省教育委员会组编；陶德麟，黎德扬主编；汪信砚，石云霞副主编</w:t>
      </w:r>
    </w:p>
    <w:p>
      <w:r>
        <w:t>出版社：武汉：武汉大学出版社</w:t>
      </w:r>
    </w:p>
    <w:p>
      <w:r>
        <w:t>出版日期：1999.08</w:t>
      </w:r>
    </w:p>
    <w:p>
      <w:r>
        <w:t>总页数：291</w:t>
      </w:r>
    </w:p>
    <w:p>
      <w:r>
        <w:t>更多请访问教客网: www.jiaokey.com</w:t>
      </w:r>
    </w:p>
    <w:p>
      <w:r>
        <w:t>马克思主义哲学原理 评论地址：https://www.jiaokey.com/book/detail/11288327.html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