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书名：自我激励的100种方法  修订版</w:t>
      </w:r>
    </w:p>
    <w:p>
      <w:r>
        <w:t>作者：（美）史蒂夫·钱德勒（Steve Chandler）著；刘雨生译</w:t>
      </w:r>
    </w:p>
    <w:p>
      <w:r>
        <w:t>出版社：海口：海南出版社</w:t>
      </w:r>
    </w:p>
    <w:p>
      <w:r>
        <w:t>出版日期：2003.03</w:t>
      </w:r>
    </w:p>
    <w:p>
      <w:r>
        <w:t>总页数：351</w:t>
      </w:r>
    </w:p>
    <w:p>
      <w:r>
        <w:t>更多请访问教客网: www.jiaokey.com</w:t>
      </w:r>
    </w:p>
    <w:p>
      <w:r>
        <w:t>自我激励的100种方法  修订版 评论地址：https://www.jiaokey.com/book/detail/11288247.html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