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聪明做事轻松做人  与人相处的112个怎么办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聪明做事轻松做人  与人相处的112个怎么办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本书出售、求购地址：https://www.jiaokey.com/book/detail/11288208.html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关键词搜索：https://www.jiaokey.com/tag/聪明做事轻松做人  与人相处的112个怎么办.html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