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书名：第三域的兴起  西方志愿工作及志愿组织理论文选</w:t>
      </w:r>
    </w:p>
    <w:p>
      <w:r>
        <w:t>作者：李亚平，于海编选</w:t>
      </w:r>
    </w:p>
    <w:p>
      <w:r>
        <w:t>出版社：上海：复旦大学出版社</w:t>
      </w:r>
    </w:p>
    <w:p>
      <w:r>
        <w:t>出版日期：1998.11</w:t>
      </w:r>
    </w:p>
    <w:p>
      <w:r>
        <w:t>总页数：280</w:t>
      </w:r>
    </w:p>
    <w:p>
      <w:r>
        <w:t>更多请访问教客网: www.jiaokey.com</w:t>
      </w:r>
    </w:p>
    <w:p>
      <w:r>
        <w:t>第三域的兴起  西方志愿工作及志愿组织理论文选 评论地址：https://www.jiaokey.com/book/detail/11288205.html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