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中国大学维权调查  如何运用法律武器保护自己权益不受侵害！</w:t>
      </w:r>
    </w:p>
    <w:p>
      <w:r>
        <w:rPr>
          <w:rFonts w:ascii="宋体" w:hAnsi="宋体" w:eastAsia="宋体"/>
          <w:sz w:val="24"/>
        </w:rPr>
        <w:t>顾雷主编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中国大学维权调查  如何运用法律武器保护自己权益不受侵害！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本书出售、求购地址：https://www.jiaokey.com/book/detail/11288203.html</w:t>
      </w:r>
    </w:p>
    <w:p>
      <w:r>
        <w:t>更多相关图书推荐：https://www.jiaokey.com</w:t>
      </w:r>
    </w:p>
    <w:p>
      <w:r>
        <w:t>顾雷主编 其他作品：https://www.jiaokey.com/tag/顾雷主编.html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关键词搜索：https://www.jiaokey.com/tag/中国大学维权调查  如何运用法律武器保护自己权益不受侵害！.html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