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忠诚的代价：美国前财长保罗·奥尼尔眼中的布什和白宫</w:t>
      </w:r>
    </w:p>
    <w:p>
      <w:r>
        <w:rPr>
          <w:rFonts w:ascii="宋体" w:hAnsi="宋体" w:eastAsia="宋体"/>
          <w:sz w:val="24"/>
        </w:rPr>
        <w:t>（美）罗恩·萨斯坎德著；李星健等译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忠诚的代价：美国前财长保罗·奥尼尔眼中的布什和白宫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（美）罗恩·萨斯坎德著；李星健等译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本书出售、求购地址：https://www.jiaokey.com/book/detail/11288200.html</w:t>
      </w:r>
    </w:p>
    <w:p>
      <w:r>
        <w:t>更多相关图书推荐：https://www.jiaokey.com</w:t>
      </w:r>
    </w:p>
    <w:p>
      <w:r>
        <w:t>（美）罗恩·萨斯坎德著；李星健等译 其他作品：https://www.jiaokey.com/tag/（美）罗恩·萨斯坎德著；李星健等译.html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关键词搜索：https://www.jiaokey.com/tag/忠诚的代价：美国前财长保罗·奥尼尔眼中的布什和白宫.html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