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书名：别选错房子  关键词检索幸福村</w:t>
      </w:r>
    </w:p>
    <w:p>
      <w:r>
        <w:t>作者：天鸿宝轩黑白灰艺术工作室著</w:t>
      </w:r>
    </w:p>
    <w:p>
      <w:r>
        <w:t>出版社：北京：宇航出版社</w:t>
      </w:r>
    </w:p>
    <w:p>
      <w:r>
        <w:t>出版日期：2002.11</w:t>
      </w:r>
    </w:p>
    <w:p>
      <w:r>
        <w:t>总页数：120</w:t>
      </w:r>
    </w:p>
    <w:p>
      <w:r>
        <w:t>更多请访问教客网: www.jiaokey.com</w:t>
      </w:r>
    </w:p>
    <w:p>
      <w:r>
        <w:t>别选错房子  关键词检索幸福村 评论地址：https://www.jiaokey.com/book/detail/11288188.html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