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快速开发信息管理系统  新平台、新方法</w:t>
      </w:r>
    </w:p>
    <w:p>
      <w:r>
        <w:rPr>
          <w:rFonts w:ascii="宋体" w:hAnsi="宋体" w:eastAsia="宋体"/>
          <w:sz w:val="24"/>
        </w:rPr>
        <w:t>陆倜，张光庭编著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快速开发信息管理系统  新平台、新方法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陆倜，张光庭编著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本书出售、求购地址：https://www.jiaokey.com/book/detail/11288182.html</w:t>
      </w:r>
    </w:p>
    <w:p>
      <w:r>
        <w:t>更多相关图书推荐：https://www.jiaokey.com</w:t>
      </w:r>
    </w:p>
    <w:p>
      <w:r>
        <w:t>陆倜，张光庭编著 其他作品：https://www.jiaokey.com/tag/陆倜，张光庭编著.html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关键词搜索：https://www.jiaokey.com/tag/快速开发信息管理系统  新平台、新方法.html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