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立竿就能见影  如何有效地管理时间</w:t>
      </w:r>
    </w:p>
    <w:p>
      <w:r>
        <w:rPr>
          <w:rFonts w:ascii="宋体" w:hAnsi="宋体" w:eastAsia="宋体"/>
          <w:sz w:val="24"/>
        </w:rPr>
        <w:t>（美）艾伦·亚瑟罗德，（美）吉姆·荷杰著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立竿就能见影  如何有效地管理时间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（美）艾伦·亚瑟罗德，（美）吉姆·荷杰著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本书出售、求购地址：https://www.jiaokey.com/book/detail/11288165.html</w:t>
      </w:r>
    </w:p>
    <w:p>
      <w:r>
        <w:t>更多相关图书推荐：https://www.jiaokey.com</w:t>
      </w:r>
    </w:p>
    <w:p>
      <w:r>
        <w:t>（美）艾伦·亚瑟罗德，（美）吉姆·荷杰著 其他作品：https://www.jiaokey.com/tag/（美）艾伦·亚瑟罗德，（美）吉姆·荷杰著.html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关键词搜索：https://www.jiaokey.com/tag/立竿就能见影  如何有效地管理时间.html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