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自然的天籁  献给感受生活的人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自然的天籁  献给感受生活的人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本书出售、求购地址：https://www.jiaokey.com/book/detail/11288109.html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关键词搜索：https://www.jiaokey.com/tag/自然的天籁  献给感受生活的人.html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