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书名：可怜正人君子心  让我们为金钱高尚</w:t>
      </w:r>
    </w:p>
    <w:p>
      <w:r>
        <w:t>作者：黄敬泽著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可怜正人君子心  让我们为金钱高尚 评论地址：https://www.jiaokey.com/book/detail/11288099.html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