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影响你一生的100个智慧</w:t>
      </w:r>
    </w:p>
    <w:p>
      <w:r>
        <w:rPr>
          <w:rFonts w:ascii="宋体" w:hAnsi="宋体" w:eastAsia="宋体"/>
          <w:sz w:val="24"/>
        </w:rPr>
        <w:t>（瑞士）斐斯泰洛西（Pestalozzi）著；丰晓月编译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（瑞士）斐斯泰洛西（Pestalozzi）著；丰晓月编译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本书出售、求购地址：https://www.jiaokey.com/book/detail/11288095.html</w:t>
      </w:r>
    </w:p>
    <w:p>
      <w:r>
        <w:t>更多相关图书推荐：https://www.jiaokey.com</w:t>
      </w:r>
    </w:p>
    <w:p>
      <w:r>
        <w:t>（瑞士）斐斯泰洛西（Pestalozzi）著；丰晓月编译 其他作品：https://www.jiaokey.com/tag/（瑞士）斐斯泰洛西（Pestalozzi）著；丰晓月编译.html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关键词搜索：https://www.jiaokey.com/tag/影响你一生的100个智慧.html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