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书名：拿破仑·希尔成功学教程</w:t>
      </w:r>
    </w:p>
    <w:p>
      <w:r>
        <w:t>作者：（美）拿破仑·希尔（Napoleon Hill）原著；黄河浪主编</w:t>
      </w:r>
    </w:p>
    <w:p>
      <w:r>
        <w:t>出版社：</w:t>
      </w:r>
    </w:p>
    <w:p>
      <w:r>
        <w:t>出版日期：2002.04</w:t>
      </w:r>
    </w:p>
    <w:p>
      <w:r>
        <w:t>总页数：777</w:t>
      </w:r>
    </w:p>
    <w:p>
      <w:r>
        <w:t>更多请访问教客网: www.jiaokey.com</w:t>
      </w:r>
    </w:p>
    <w:p>
      <w:r>
        <w:t>拿破仑·希尔成功学教程 评论地址：https://www.jiaokey.com/book/detail/11288091.html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