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拙鸭幽默艺术与幽默速成法</w:t>
      </w:r>
    </w:p>
    <w:p>
      <w:r>
        <w:rPr>
          <w:rFonts w:ascii="宋体" w:hAnsi="宋体" w:eastAsia="宋体"/>
          <w:sz w:val="24"/>
        </w:rPr>
        <w:t>李春生著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8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拙鸭幽默艺术与幽默速成法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北京:中国时代经济出版社,2004.07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幽默(美学(学科:基本知识)幽默(美学)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本书出售、求购地址：https://www.jiaokey.com/book/detail/11288077.html</w:t>
      </w:r>
    </w:p>
    <w:p>
      <w:r>
        <w:t>更多相关图书推荐：https://www.jiaokey.com</w:t>
      </w:r>
    </w:p>
    <w:p>
      <w:r>
        <w:t>李春生著 其他作品：https://www.jiaokey.com/tag/李春生著.html</w:t>
      </w:r>
    </w:p>
    <w:p>
      <w:r>
        <w:t>北京:中国时代经济出版社,2004.07 出版图书：https://www.jiaokey.com/tag/北京:中国时代经济出版社,2004.07.html</w:t>
      </w:r>
    </w:p>
    <w:p>
      <w:r>
        <w:t>关键词搜索：https://www.jiaokey.com/tag/幽默(美学(学科:基本知识)幽默(美学).html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