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毛泽东在中央苏区的几起几落</w:t>
      </w:r>
    </w:p>
    <w:p>
      <w:r>
        <w:t>作者：余伯流，陈刚著</w:t>
      </w:r>
    </w:p>
    <w:p>
      <w:r>
        <w:t>出版社：北京:长征出版社,2004.01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谁主沉浮  毛泽东在中央苏区的几起几落 评论地址：https://www.jiaokey.com/book/detail/11288072.html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