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哲学和自然之镜</w:t>
      </w:r>
    </w:p>
    <w:p>
      <w:r>
        <w:rPr>
          <w:rFonts w:ascii="宋体" w:hAnsi="宋体" w:eastAsia="宋体"/>
          <w:sz w:val="24"/>
        </w:rPr>
        <w:t>（美）理查德·罗蒂（Richard Rorty）著；李幼蒸译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哲学和自然之镜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（美）理查德·罗蒂（Richard Rorty）著；李幼蒸译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本书出售、求购地址：https://www.jiaokey.com/book/detail/11288066.html</w:t>
      </w:r>
    </w:p>
    <w:p>
      <w:r>
        <w:t>更多相关图书推荐：https://www.jiaokey.com</w:t>
      </w:r>
    </w:p>
    <w:p>
      <w:r>
        <w:t>（美）理查德·罗蒂（Richard Rorty）著；李幼蒸译 其他作品：https://www.jiaokey.com/tag/（美）理查德·罗蒂（Richard Rorty）著；李幼蒸译.html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关键词搜索：https://www.jiaokey.com/tag/哲学和自然之镜.html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