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书名：杰出人生的心理辅导：点亮你的心灯  哈佛心理学知识的中国应用</w:t>
      </w:r>
    </w:p>
    <w:p>
      <w:r>
        <w:t>作者：金舒，张秀红编著</w:t>
      </w:r>
    </w:p>
    <w:p>
      <w:r>
        <w:t>出版社：北京：中国商业出版社</w:t>
      </w:r>
    </w:p>
    <w:p>
      <w:r>
        <w:t>出版日期：2004.05</w:t>
      </w:r>
    </w:p>
    <w:p>
      <w:r>
        <w:t>总页数：328</w:t>
      </w:r>
    </w:p>
    <w:p>
      <w:r>
        <w:t>更多请访问教客网: www.jiaokey.com</w:t>
      </w:r>
    </w:p>
    <w:p>
      <w:r>
        <w:t>杰出人生的心理辅导：点亮你的心灯  哈佛心理学知识的中国应用 评论地址：https://www.jiaokey.com/book/detail/11288053.html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