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书名：情绪管理  构建快乐人生的自助套餐</w:t>
      </w:r>
    </w:p>
    <w:p>
      <w:r>
        <w:t>作者：王淑俐著</w:t>
      </w:r>
    </w:p>
    <w:p>
      <w:r>
        <w:t>出版社：杭州：浙江人民出版社</w:t>
      </w:r>
    </w:p>
    <w:p>
      <w:r>
        <w:t>出版日期：2002.10</w:t>
      </w:r>
    </w:p>
    <w:p>
      <w:r>
        <w:t>总页数：219</w:t>
      </w:r>
    </w:p>
    <w:p>
      <w:r>
        <w:t>更多请访问教客网: www.jiaokey.com</w:t>
      </w:r>
    </w:p>
    <w:p>
      <w:r>
        <w:t>情绪管理  构建快乐人生的自助套餐 评论地址：https://www.jiaokey.com/book/detail/11288051.html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