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  最后的法老  揭示西方文明的真实历史</w:t>
      </w:r>
    </w:p>
    <w:p>
      <w:r>
        <w:rPr>
          <w:rFonts w:ascii="宋体" w:hAnsi="宋体" w:eastAsia="宋体"/>
          <w:sz w:val="24"/>
        </w:rPr>
        <w:t>（英）拉尔夫·伊利斯（Ralph Ellis）著；李旭大译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  最后的法老  揭示西方文明的真实历史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（英）拉尔夫·伊利斯（Ralph Ellis）著；李旭大译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本书出售、求购地址：https://www.jiaokey.com/book/detail/11288049.html</w:t>
      </w:r>
    </w:p>
    <w:p>
      <w:r>
        <w:t>更多相关图书推荐：https://www.jiaokey.com</w:t>
      </w:r>
    </w:p>
    <w:p>
      <w:r>
        <w:t>（英）拉尔夫·伊利斯（Ralph Ellis）著；李旭大译 其他作品：https://www.jiaokey.com/tag/（英）拉尔夫·伊利斯（Ralph Ellis）著；李旭大译.html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关键词搜索：https://www.jiaokey.com/tag/耶稣  最后的法老  揭示西方文明的真实历史.html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