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从开端到柏拉图</w:t>
      </w:r>
    </w:p>
    <w:p>
      <w:r>
        <w:rPr>
          <w:rFonts w:ascii="宋体" w:hAnsi="宋体" w:eastAsia="宋体"/>
          <w:sz w:val="24"/>
        </w:rPr>
        <w:t>（英） 泰勒主编；= C. C. W. Taylor 韩东晖等译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从开端到柏拉图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 泰勒主编；= C. C. W. Taylor 韩东晖等译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本书出售、求购地址：https://www.jiaokey.com/book/detail/11288034.html</w:t>
      </w:r>
    </w:p>
    <w:p>
      <w:r>
        <w:t>更多相关图书推荐：https://www.jiaokey.com</w:t>
      </w:r>
    </w:p>
    <w:p>
      <w:r>
        <w:t>（英） 泰勒主编；= C. C. W. Taylor 韩东晖等译 其他作品：https://www.jiaokey.com/tag/（英） 泰勒主编；= C. C. W. Taylor 韩东晖等译.html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关键词搜索：https://www.jiaokey.com/tag/从开端到柏拉图.html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