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书名：易经助你走天下  新世纪·人生路·锦囊妙计</w:t>
      </w:r>
    </w:p>
    <w:p>
      <w:r>
        <w:t>作者：顾文著</w:t>
      </w:r>
    </w:p>
    <w:p>
      <w:r>
        <w:t>出版社：北京：华夏出版社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易经助你走天下  新世纪·人生路·锦囊妙计 评论地址：https://www.jiaokey.com/book/detail/11288031.html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