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哲学修养十五讲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哲学修养十五讲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本书出售、求购地址：https://www.jiaokey.com/book/detail/11288016.html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关键词搜索：https://www.jiaokey.com/tag/哲学修养十五讲.html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