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庄子改变一生心态  通解庄子摆脱做人烦恼的28种智慧  图文双解</w:t>
      </w:r>
    </w:p>
    <w:p>
      <w:r>
        <w:rPr>
          <w:rFonts w:ascii="宋体" w:hAnsi="宋体" w:eastAsia="宋体"/>
          <w:sz w:val="24"/>
        </w:rPr>
        <w:t>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庄子改变一生心态  通解庄子摆脱做人烦恼的28种智慧  图文双解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本书出售、求购地址：https://www.jiaokey.com/book/detail/11288015.html</w:t>
      </w:r>
    </w:p>
    <w:p>
      <w:r>
        <w:t>更多相关图书推荐：https://www.jiaokey.com</w:t>
      </w:r>
    </w:p>
    <w:p>
      <w:r>
        <w:t>王少农著 其他作品：https://www.jiaokey.com/tag/王少农著.html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关键词搜索：https://www.jiaokey.com/tag/庄子改变一生心态  通解庄子摆脱做人烦恼的28种智慧  图文双解.html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