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孟子敢于选择自己  精解孟子心谋大事的18种胆魄  图文双解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孟子敢于选择自己  精解孟子心谋大事的18种胆魄  图文双解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本书出售、求购地址：https://www.jiaokey.com/book/detail/11288008.html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关键词搜索：https://www.jiaokey.com/tag/孟子敢于选择自己  精解孟子心谋大事的18种胆魄  图文双解.html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