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悲剧(学科:剧本地点:英国年代:中世纪)喜剧(学科:剧本地点:英国年代:中世纪)悲剧喜剧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本书出售、求购地址：https://www.jiaokey.com/book/detail/11287906.html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合肥:安徽文艺出版社,2004.08 出版图书：https://www.jiaokey.com/tag/合肥:安徽文艺出版社,2004.08.html</w:t>
      </w:r>
    </w:p>
    <w:p>
      <w:r>
        <w:t>关键词搜索：https://www.jiaokey.com/tag/悲剧(学科:剧本地点:英国年代:中世纪)喜剧(学科:剧本地点:英国年代:中世纪)悲剧喜剧.html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